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18:00-19:30 Mötesserie med Göran Lennartsson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