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 , rum 23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18:15-20:00 Artificiell intelligens. Vart är vi på väg?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