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Konstfabriken 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 xml:space="preserve">14:00-15:30 Borgå stads självständighetsdagskonsert  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