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19:00-20:30 Årets stora julkonsert 2024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