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Studioscenen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17:00-18:15 ISOLATIONS-TV: Gästspel på Åbo Svenska Teater</w:t>
      </w:r>
    </w:p>
    <w:p>
      <w:r>
        <w:t xml:space="preserve"> </w:t>
      </w:r>
    </w:p>
    <w:p>
      <w:r>
        <w:t>27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