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Sellosalen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13:30-14:45 Eftermiddagskonsert - Klassiskt och populära evergreens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