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17:30-19:00 Konstnärskväll: Pirre Toikkanen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