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Diakonins vardagsrum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 xml:space="preserve">12:00-14:00 Avskedsfest på Strandvägen 11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