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18:00-19:00 Körernas adventskonsert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