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Transformatorn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12:00-17:00 TEE OMASTA ARKISTOSTASI KESTÄVÄ</w:t>
      </w:r>
    </w:p>
    <w:p>
      <w:r>
        <w:t xml:space="preserve"> Millä yksinkertaisilla keinoilla voit säilyttää arkistosi tulevaisuutta varten? Tule ja opi, kuinka voit huolehtia omasta tai yhdistyksesi arkistosta itse!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