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Biomedicum Helsinki 1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17:00-19:00 Studia Medicina: Våra folksjukdomar i matsmältningsorganen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