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14:00-14:30 Guidning i J. L. Runebergs hem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