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11:00-18:00 Pontus Pettersson: Pancor Poetics</w:t>
      </w:r>
    </w:p>
    <w:p>
      <w:r>
        <w:t xml:space="preserve"> </w:t>
      </w:r>
    </w:p>
    <w:p>
      <w:r>
        <w:t>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