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18:00-19:00 Samtal om ensamhet med Nora Hämäläinen och Hannele Mikaela Taivassalo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