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Topeliussalen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18:00-20:00 Östersundom Sångkör firar 125-år</w:t>
      </w:r>
    </w:p>
    <w:p>
      <w:r>
        <w:t xml:space="preserve"> </w:t>
      </w:r>
    </w:p>
    <w:p>
      <w:r>
        <w:t>15,00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