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församlingshem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18:30-19:30 Boksamtal på församlingshemmet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