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18:30-20:00 November Night med Lärkkulla Music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