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Karelia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19:00-21:00 Vitsi så kiva! - Comedy Club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