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Svartså Kapell  - Svartså metodistförsamling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15:00-00:00 Allhelgonagudstjänst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