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Miina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14:00-15:00 Lux Musicae: Omaggio – till minnet av dig</w:t>
      </w:r>
    </w:p>
    <w:p>
      <w:r>
        <w:t xml:space="preserve"> </w:t>
      </w:r>
    </w:p>
    <w:p>
      <w:r>
        <w:t>28,1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