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18:00-20:00 How Do We Celebrate Svenska 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