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 xml:space="preserve">14:00-16:00 Film: Touch. (Snerting) 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