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19:00-20:15 Stand up med André Wickström &amp; Anders Helenius +vänner</w:t>
      </w:r>
    </w:p>
    <w:p>
      <w:r>
        <w:t xml:space="preserve"> </w:t>
      </w:r>
    </w:p>
    <w:p>
      <w:r>
        <w:t>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