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18:00-19:40 Film: Sommartider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