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14:00-15:40 Film: Sommartider 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