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14:00-15:00 Arne Alligator och Djungeltrumman</w:t>
      </w:r>
    </w:p>
    <w:p>
      <w:r>
        <w:t xml:space="preserve"> </w:t>
      </w:r>
    </w:p>
    <w:p>
      <w:r>
        <w:t xml:space="preserve">18,00 € + bokningsavg. (från 1,50 €)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