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 Helsingfors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10:00-11:00 Klarinettkonsert "Ett vardagsrum på Brahegatan"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