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Lovisa kyrka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19:00-20:30 J. S. Bach Jouluoratorio / Loviisa</w:t>
      </w:r>
    </w:p>
    <w:p>
      <w:r>
        <w:t>J.S. Bach jouluoratorio, Suomalainen Barokkiorkesteri (FiBo). Sibelius-Akatemian lauluosaston solistit. Kapellimestari Eric-Olof Söderström.</w:t>
      </w:r>
    </w:p>
    <w:p>
      <w:r>
        <w:t>30 € + serviceavgift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