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Träskända kyrka (Järvenpää)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18:00-19:15 Giuseppe Verdi / Messa da Requiem</w:t>
      </w:r>
    </w:p>
    <w:p>
      <w:r>
        <w:t xml:space="preserve"> </w:t>
      </w:r>
    </w:p>
    <w:p>
      <w:r>
        <w:t>29€ + serviceavgift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