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19:00-20:30 J. S. Bach Jouluoratorio / Porvoo</w:t>
      </w:r>
    </w:p>
    <w:p>
      <w:r>
        <w:t>J.S. Bachin Jouluoratorio. Suomalainen barokkiorkesteri, Jouluoratoriokuoro, Solistit Sibelius-Akatemian solistiosaltolta. Johtaja Eric-Olof Söderström.</w:t>
      </w:r>
    </w:p>
    <w:p>
      <w:r>
        <w:t>30 € + serviceavgift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