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16:00-17:30 Ståtliga Europa -  konsert med Finländska barockorkestern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