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10:00-12:10 Hundra dagar hemma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