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20:15-22:00 Kurja Viapori -kierros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