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Ekta Bryggeri &amp; Gastropub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16:00-16:45 Kulturpodden på Bokkalaset - Okänd soldat 70 år. Kanonlitteratur?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