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19:00-21:00 Tjo, Hopp och Kärlek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