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Perspektivet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17:00-18:00 Vernissage - Titles for Entanglements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