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20:00-21:00 Lokalradion igår, idag, imorgon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