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Cafe Schjerfbeck 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17:00-18:00 Bokpresentation på Café Schjerfbeck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