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Ekta Bryggeri &amp; Gastropub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18:00-20:00 Bokkalasets smygstart - provsmakning och pubquiz på Ekta Bryggeri 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