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 (våning 2)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12:00-14:00 Vernissage &amp; serieverkstad om julen, rymden, och känslor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