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11:10-11:55 Shindo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