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17:00-20:00 Studioworkshop för unga med Rock Donna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