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18:00-19:30 Författaren Christer Lindholm: När jorden inte räcker till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