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14:00-15:00 Stråkar och oboe vid 1800-tals skiftet</w:t>
      </w:r>
    </w:p>
    <w:p>
      <w:r>
        <w:t xml:space="preserve"> </w:t>
      </w:r>
    </w:p>
    <w:p>
      <w:r>
        <w:t>16/11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