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11:00-12:30 Nattvardsgudstjänst i Andreaskyrkan, Helsingfors. Predikan Olle Rosenqvist. Gemensam transport.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