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16:12-16:12 Susann Sonntag - Happy Birthday Show Again</w:t>
      </w:r>
    </w:p>
    <w:p>
      <w:r>
        <w:t xml:space="preserve"> </w:t>
      </w:r>
    </w:p>
    <w:p>
      <w:r>
        <w:t>25-30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