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18:00-20:00 En Helt (O)vanlig Julkonsert</w:t>
      </w:r>
    </w:p>
    <w:p>
      <w:r>
        <w:t xml:space="preserve"> </w:t>
      </w:r>
    </w:p>
    <w:p>
      <w:r>
        <w:t>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