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18:00-18:45 Mamma Mu och Kråkan firar jul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