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19:00-20:30 MÄNOCHPAUS - EN STANDUPSHOW OM ATT MEDELÅLDRAS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