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13:00-13:45 Thomas och Tryggve - Teater Taimine</w:t>
      </w:r>
    </w:p>
    <w:p>
      <w:r>
        <w:t>Kaksikielinen (ruotsi / suomi) esitys Tuomas ja Tero tarjoaa koskettavan ja hauskan matkan läpi koko ala-asteen.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